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19" w:rsidRPr="00934E0A" w:rsidRDefault="00F90CBD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G</w:t>
      </w:r>
      <w:r w:rsidR="00BB1869" w:rsidRPr="00934E0A">
        <w:rPr>
          <w:rFonts w:asciiTheme="majorHAnsi" w:hAnsiTheme="majorHAnsi" w:cstheme="majorHAnsi"/>
          <w:b/>
          <w:sz w:val="24"/>
          <w:szCs w:val="24"/>
        </w:rPr>
        <w:t>rantový formulář</w:t>
      </w:r>
      <w:r w:rsidR="00BB1869" w:rsidRPr="00934E0A">
        <w:rPr>
          <w:rFonts w:asciiTheme="majorHAnsi" w:hAnsiTheme="majorHAnsi" w:cstheme="majorHAnsi"/>
          <w:b/>
          <w:sz w:val="24"/>
          <w:szCs w:val="24"/>
        </w:rPr>
        <w:br/>
        <w:t>Výzva: Mladí pro komunitu</w:t>
      </w:r>
      <w:r w:rsidR="00CB3909">
        <w:rPr>
          <w:rFonts w:asciiTheme="majorHAnsi" w:hAnsiTheme="majorHAnsi" w:cstheme="majorHAnsi"/>
          <w:b/>
          <w:sz w:val="24"/>
          <w:szCs w:val="24"/>
        </w:rPr>
        <w:t xml:space="preserve"> na území NAD ORLICÍ, o.p.s. </w:t>
      </w:r>
    </w:p>
    <w:p w:rsidR="00D77319" w:rsidRPr="00934E0A" w:rsidRDefault="00D77319">
      <w:pPr>
        <w:rPr>
          <w:rFonts w:asciiTheme="majorHAnsi" w:hAnsiTheme="majorHAnsi" w:cstheme="majorHAnsi"/>
          <w:sz w:val="24"/>
          <w:szCs w:val="24"/>
        </w:rPr>
      </w:pPr>
    </w:p>
    <w:p w:rsidR="00D77319" w:rsidRPr="00934E0A" w:rsidRDefault="00BB1869">
      <w:pPr>
        <w:pStyle w:val="Nadpis2"/>
        <w:rPr>
          <w:rFonts w:cstheme="majorHAnsi"/>
          <w:sz w:val="24"/>
          <w:szCs w:val="24"/>
        </w:rPr>
      </w:pPr>
      <w:r w:rsidRPr="00934E0A">
        <w:rPr>
          <w:rFonts w:cstheme="majorHAnsi"/>
          <w:sz w:val="24"/>
          <w:szCs w:val="24"/>
        </w:rPr>
        <w:t>1. Základní informace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CB3909">
        <w:trPr>
          <w:trHeight w:val="510"/>
        </w:trPr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CB4EB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Název skupiny / žákovského parlamentu / neformální skupiny:</w:t>
            </w:r>
          </w:p>
        </w:tc>
      </w:tr>
      <w:tr w:rsidR="00CB3909" w:rsidRPr="00934E0A" w:rsidTr="00CB3909">
        <w:trPr>
          <w:trHeight w:val="561"/>
        </w:trPr>
        <w:tc>
          <w:tcPr>
            <w:tcW w:w="8780" w:type="dxa"/>
          </w:tcPr>
          <w:p w:rsidR="00CB3909" w:rsidRPr="00934E0A" w:rsidRDefault="00CB3909" w:rsidP="00CB4EB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CB3909" w:rsidRDefault="00CB3909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CB3909"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874B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Organizace /Škola:</w:t>
            </w:r>
          </w:p>
        </w:tc>
      </w:tr>
      <w:tr w:rsidR="00CB3909" w:rsidRPr="00934E0A" w:rsidTr="00CB3909">
        <w:tc>
          <w:tcPr>
            <w:tcW w:w="8780" w:type="dxa"/>
          </w:tcPr>
          <w:p w:rsidR="00CB3909" w:rsidRPr="00934E0A" w:rsidRDefault="00CB3909" w:rsidP="00874B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D77319" w:rsidRPr="00934E0A" w:rsidRDefault="00D77319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CB3909"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9912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Kontaktní osoba:</w:t>
            </w:r>
          </w:p>
        </w:tc>
      </w:tr>
      <w:tr w:rsidR="00CB3909" w:rsidRPr="00934E0A" w:rsidTr="00CB3909">
        <w:tc>
          <w:tcPr>
            <w:tcW w:w="8780" w:type="dxa"/>
          </w:tcPr>
          <w:p w:rsidR="00CB3909" w:rsidRPr="00934E0A" w:rsidRDefault="00CB3909" w:rsidP="009912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D77319" w:rsidRPr="00934E0A" w:rsidRDefault="00D77319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5"/>
        <w:gridCol w:w="6975"/>
      </w:tblGrid>
      <w:tr w:rsidR="00CB3909" w:rsidRPr="00CB3909" w:rsidTr="00CB3909">
        <w:trPr>
          <w:trHeight w:val="667"/>
        </w:trPr>
        <w:tc>
          <w:tcPr>
            <w:tcW w:w="8780" w:type="dxa"/>
            <w:gridSpan w:val="2"/>
            <w:shd w:val="clear" w:color="auto" w:fill="CCC0D9" w:themeFill="accent4" w:themeFillTint="66"/>
          </w:tcPr>
          <w:p w:rsidR="00CB3909" w:rsidRPr="00CB3909" w:rsidRDefault="00CB3909" w:rsidP="00CB39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Kontakt: </w:t>
            </w:r>
          </w:p>
        </w:tc>
      </w:tr>
      <w:tr w:rsidR="00CB3909" w:rsidRPr="00934E0A" w:rsidTr="00CB3909">
        <w:tc>
          <w:tcPr>
            <w:tcW w:w="1668" w:type="dxa"/>
            <w:shd w:val="clear" w:color="auto" w:fill="E5DFEC" w:themeFill="accent4" w:themeFillTint="33"/>
          </w:tcPr>
          <w:p w:rsidR="00CB3909" w:rsidRPr="00934E0A" w:rsidRDefault="00CB3909" w:rsidP="00756B9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Telefon:</w:t>
            </w: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7112" w:type="dxa"/>
          </w:tcPr>
          <w:p w:rsidR="00CB3909" w:rsidRPr="00934E0A" w:rsidRDefault="00CB3909" w:rsidP="00756B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B3909" w:rsidRPr="00934E0A" w:rsidTr="00CB3909">
        <w:tc>
          <w:tcPr>
            <w:tcW w:w="1668" w:type="dxa"/>
            <w:shd w:val="clear" w:color="auto" w:fill="E5DFEC" w:themeFill="accent4" w:themeFillTint="33"/>
          </w:tcPr>
          <w:p w:rsidR="00CB3909" w:rsidRPr="00934E0A" w:rsidRDefault="00CB3909" w:rsidP="00CB39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4E0A">
              <w:rPr>
                <w:rFonts w:asciiTheme="majorHAnsi" w:hAnsiTheme="majorHAnsi" w:cstheme="majorHAnsi"/>
                <w:b/>
                <w:sz w:val="24"/>
                <w:szCs w:val="24"/>
              </w:rPr>
              <w:t>E-mail:</w:t>
            </w:r>
          </w:p>
          <w:p w:rsidR="00CB3909" w:rsidRPr="00CB3909" w:rsidRDefault="00CB3909" w:rsidP="00756B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112" w:type="dxa"/>
          </w:tcPr>
          <w:p w:rsidR="00CB3909" w:rsidRPr="00934E0A" w:rsidRDefault="00CB3909" w:rsidP="00756B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77319" w:rsidRPr="00934E0A" w:rsidRDefault="00D77319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934E0A" w:rsidTr="00CB3909">
        <w:tc>
          <w:tcPr>
            <w:tcW w:w="8780" w:type="dxa"/>
            <w:shd w:val="clear" w:color="auto" w:fill="CCC0D9" w:themeFill="accent4" w:themeFillTint="66"/>
          </w:tcPr>
          <w:p w:rsidR="00CB3909" w:rsidRPr="00934E0A" w:rsidRDefault="00CB3909" w:rsidP="00CB39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934E0A">
              <w:rPr>
                <w:rFonts w:asciiTheme="majorHAnsi" w:hAnsiTheme="majorHAnsi" w:cstheme="majorHAnsi"/>
                <w:b/>
                <w:sz w:val="24"/>
                <w:szCs w:val="24"/>
              </w:rPr>
              <w:t>očet zapojených mladých lidí:</w:t>
            </w:r>
          </w:p>
        </w:tc>
      </w:tr>
      <w:tr w:rsidR="00CB3909" w:rsidRPr="00934E0A" w:rsidTr="00CB3909">
        <w:trPr>
          <w:trHeight w:val="924"/>
        </w:trPr>
        <w:tc>
          <w:tcPr>
            <w:tcW w:w="8780" w:type="dxa"/>
          </w:tcPr>
          <w:p w:rsidR="00CB3909" w:rsidRPr="00CB3909" w:rsidRDefault="00CB3909" w:rsidP="00CB390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CB3909" w:rsidRDefault="00CB3909">
      <w:pPr>
        <w:pStyle w:val="Nadpis2"/>
        <w:rPr>
          <w:rFonts w:cstheme="majorHAnsi"/>
          <w:sz w:val="24"/>
          <w:szCs w:val="24"/>
        </w:rPr>
      </w:pPr>
    </w:p>
    <w:p w:rsidR="00CB3909" w:rsidRDefault="00CB3909">
      <w:pPr>
        <w:pStyle w:val="Nadpis2"/>
        <w:rPr>
          <w:rFonts w:cstheme="majorHAnsi"/>
          <w:sz w:val="24"/>
          <w:szCs w:val="24"/>
        </w:rPr>
      </w:pPr>
    </w:p>
    <w:p w:rsidR="00CB3909" w:rsidRDefault="00CB3909">
      <w:pPr>
        <w:pStyle w:val="Nadpis2"/>
        <w:rPr>
          <w:rFonts w:cstheme="majorHAnsi"/>
          <w:sz w:val="24"/>
          <w:szCs w:val="24"/>
        </w:rPr>
      </w:pPr>
    </w:p>
    <w:p w:rsidR="00CB3909" w:rsidRDefault="00CB3909" w:rsidP="00CB3909"/>
    <w:p w:rsidR="00CB3909" w:rsidRPr="00CB3909" w:rsidRDefault="00CB3909" w:rsidP="00CB3909"/>
    <w:p w:rsidR="00D77319" w:rsidRDefault="00BB1869">
      <w:pPr>
        <w:pStyle w:val="Nadpis2"/>
        <w:rPr>
          <w:rFonts w:cstheme="majorHAnsi"/>
          <w:sz w:val="28"/>
          <w:szCs w:val="24"/>
        </w:rPr>
      </w:pPr>
      <w:r w:rsidRPr="00CB3909">
        <w:rPr>
          <w:rFonts w:cstheme="majorHAnsi"/>
          <w:sz w:val="28"/>
          <w:szCs w:val="24"/>
        </w:rPr>
        <w:lastRenderedPageBreak/>
        <w:t>2. Popis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E0C0F" w:rsidRPr="00CB3909" w:rsidTr="005E0C0F">
        <w:tc>
          <w:tcPr>
            <w:tcW w:w="8780" w:type="dxa"/>
            <w:shd w:val="clear" w:color="auto" w:fill="CCC0D9" w:themeFill="accent4" w:themeFillTint="66"/>
          </w:tcPr>
          <w:p w:rsidR="005E0C0F" w:rsidRPr="00CB3909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Název projektu: </w:t>
            </w:r>
          </w:p>
        </w:tc>
      </w:tr>
      <w:tr w:rsidR="005E0C0F" w:rsidRPr="00934E0A" w:rsidTr="00A03D95">
        <w:tc>
          <w:tcPr>
            <w:tcW w:w="8780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5E0C0F" w:rsidRDefault="005E0C0F" w:rsidP="005E0C0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E0C0F" w:rsidRPr="00CB3909" w:rsidTr="005E0C0F">
        <w:tc>
          <w:tcPr>
            <w:tcW w:w="8780" w:type="dxa"/>
            <w:shd w:val="clear" w:color="auto" w:fill="CCC0D9" w:themeFill="accent4" w:themeFillTint="66"/>
          </w:tcPr>
          <w:p w:rsidR="005E0C0F" w:rsidRPr="00CB3909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Termín realizace: </w:t>
            </w:r>
          </w:p>
        </w:tc>
      </w:tr>
      <w:tr w:rsidR="005E0C0F" w:rsidRPr="00934E0A" w:rsidTr="00A03D95">
        <w:tc>
          <w:tcPr>
            <w:tcW w:w="8780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5E0C0F" w:rsidRPr="005E0C0F" w:rsidRDefault="005E0C0F" w:rsidP="005E0C0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5E0C0F"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3E42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O čem projekt je?</w:t>
            </w:r>
            <w:r w:rsidR="00F90CB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co se bude konat za aktivitu/y</w:t>
            </w:r>
          </w:p>
        </w:tc>
      </w:tr>
      <w:tr w:rsidR="00CB3909" w:rsidRPr="00934E0A" w:rsidTr="00CB3909">
        <w:tc>
          <w:tcPr>
            <w:tcW w:w="8780" w:type="dxa"/>
          </w:tcPr>
          <w:p w:rsidR="00CB3909" w:rsidRPr="00934E0A" w:rsidRDefault="00CB3909" w:rsidP="003E42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CB3909" w:rsidRDefault="00CB3909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5E0C0F"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550AD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Jak projekt vznikal?</w:t>
            </w:r>
          </w:p>
        </w:tc>
      </w:tr>
      <w:tr w:rsidR="00CB3909" w:rsidRPr="00CB3909" w:rsidTr="005752E0">
        <w:trPr>
          <w:trHeight w:val="493"/>
        </w:trPr>
        <w:tc>
          <w:tcPr>
            <w:tcW w:w="8780" w:type="dxa"/>
          </w:tcPr>
          <w:p w:rsidR="00CB3909" w:rsidRPr="00CB3909" w:rsidRDefault="00CB3909" w:rsidP="00550AD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5752E0" w:rsidRDefault="005752E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752E0" w:rsidRPr="00CB3909" w:rsidTr="00A03D95">
        <w:tc>
          <w:tcPr>
            <w:tcW w:w="8780" w:type="dxa"/>
            <w:shd w:val="clear" w:color="auto" w:fill="CCC0D9" w:themeFill="accent4" w:themeFillTint="66"/>
          </w:tcPr>
          <w:p w:rsidR="005752E0" w:rsidRPr="00CB3909" w:rsidRDefault="005752E0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Jakou osobností js</w:t>
            </w:r>
            <w:r w:rsidR="00BB186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te se inspirovali a případně, jak zapojíte do projektu?  (i </w:t>
            </w:r>
            <w:proofErr w:type="spellStart"/>
            <w:r w:rsidR="00BB1869">
              <w:rPr>
                <w:rFonts w:asciiTheme="majorHAnsi" w:hAnsiTheme="majorHAnsi" w:cstheme="majorHAnsi"/>
                <w:b/>
                <w:sz w:val="24"/>
                <w:szCs w:val="24"/>
              </w:rPr>
              <w:t>př</w:t>
            </w:r>
            <w:proofErr w:type="spellEnd"/>
            <w:r w:rsidR="00BB1869">
              <w:rPr>
                <w:rFonts w:asciiTheme="majorHAnsi" w:hAnsiTheme="majorHAnsi" w:cstheme="majorHAnsi"/>
                <w:b/>
                <w:sz w:val="24"/>
                <w:szCs w:val="24"/>
              </w:rPr>
              <w:t>, informační leták, debata mezi mladými,…)</w:t>
            </w:r>
          </w:p>
        </w:tc>
      </w:tr>
      <w:tr w:rsidR="005752E0" w:rsidRPr="00CB3909" w:rsidTr="00A03D95">
        <w:trPr>
          <w:trHeight w:val="493"/>
        </w:trPr>
        <w:tc>
          <w:tcPr>
            <w:tcW w:w="8780" w:type="dxa"/>
          </w:tcPr>
          <w:p w:rsidR="005752E0" w:rsidRPr="00CB3909" w:rsidRDefault="005752E0" w:rsidP="00A03D9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F90CBD" w:rsidRDefault="00F90CBD">
      <w:pPr>
        <w:pStyle w:val="Nadpis2"/>
        <w:rPr>
          <w:rFonts w:cstheme="majorHAnsi"/>
          <w:sz w:val="24"/>
          <w:szCs w:val="24"/>
        </w:rPr>
      </w:pPr>
    </w:p>
    <w:p w:rsidR="00D77319" w:rsidRPr="005E0C0F" w:rsidRDefault="00BB1869">
      <w:pPr>
        <w:pStyle w:val="Nadpis2"/>
        <w:rPr>
          <w:rFonts w:cstheme="majorHAnsi"/>
          <w:sz w:val="24"/>
          <w:szCs w:val="24"/>
        </w:rPr>
      </w:pPr>
      <w:r w:rsidRPr="00934E0A">
        <w:rPr>
          <w:rFonts w:cstheme="majorHAnsi"/>
          <w:sz w:val="24"/>
          <w:szCs w:val="24"/>
        </w:rPr>
        <w:t>4. Zapojení komunity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5E0C0F"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6D4A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0C0F">
              <w:rPr>
                <w:rFonts w:asciiTheme="majorHAnsi" w:hAnsiTheme="majorHAnsi" w:cstheme="majorHAnsi"/>
                <w:b/>
                <w:sz w:val="24"/>
                <w:szCs w:val="24"/>
              </w:rPr>
              <w:t>Jak</w:t>
            </w: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do projektu zapojíte komunitu?</w:t>
            </w:r>
          </w:p>
        </w:tc>
      </w:tr>
      <w:tr w:rsidR="00CB3909" w:rsidRPr="00CB3909" w:rsidTr="00CB3909">
        <w:tc>
          <w:tcPr>
            <w:tcW w:w="8780" w:type="dxa"/>
          </w:tcPr>
          <w:p w:rsidR="00CB3909" w:rsidRPr="00CB3909" w:rsidRDefault="00CB3909" w:rsidP="006D4A7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D77319" w:rsidRPr="00934E0A" w:rsidRDefault="00BB1869">
      <w:pPr>
        <w:rPr>
          <w:rFonts w:asciiTheme="majorHAnsi" w:hAnsiTheme="majorHAnsi" w:cstheme="majorHAnsi"/>
          <w:sz w:val="24"/>
          <w:szCs w:val="24"/>
        </w:rPr>
      </w:pPr>
      <w:r w:rsidRPr="00934E0A"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5E0C0F"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5E54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Kdo bude mít z projektu užitek?</w:t>
            </w:r>
          </w:p>
        </w:tc>
      </w:tr>
      <w:tr w:rsidR="00CB3909" w:rsidRPr="00934E0A" w:rsidTr="00CB3909">
        <w:tc>
          <w:tcPr>
            <w:tcW w:w="8780" w:type="dxa"/>
          </w:tcPr>
          <w:p w:rsidR="00CB3909" w:rsidRPr="00934E0A" w:rsidRDefault="00CB3909" w:rsidP="005E54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D77319" w:rsidRPr="00934E0A" w:rsidRDefault="00BB1869">
      <w:pPr>
        <w:rPr>
          <w:rFonts w:asciiTheme="majorHAnsi" w:hAnsiTheme="majorHAnsi" w:cstheme="majorHAnsi"/>
          <w:sz w:val="24"/>
          <w:szCs w:val="24"/>
        </w:rPr>
      </w:pPr>
      <w:r w:rsidRPr="00934E0A">
        <w:rPr>
          <w:rFonts w:asciiTheme="majorHAnsi" w:hAnsiTheme="majorHAnsi" w:cstheme="majorHAnsi"/>
          <w:sz w:val="24"/>
          <w:szCs w:val="24"/>
        </w:rPr>
        <w:br/>
      </w:r>
    </w:p>
    <w:p w:rsidR="00D77319" w:rsidRPr="00934E0A" w:rsidRDefault="00BB1869">
      <w:pPr>
        <w:pStyle w:val="Nadpis2"/>
        <w:rPr>
          <w:rFonts w:cstheme="majorHAnsi"/>
          <w:sz w:val="24"/>
          <w:szCs w:val="24"/>
        </w:rPr>
      </w:pPr>
      <w:r w:rsidRPr="00934E0A">
        <w:rPr>
          <w:rFonts w:cstheme="majorHAnsi"/>
          <w:sz w:val="24"/>
          <w:szCs w:val="24"/>
        </w:rPr>
        <w:t>5. Partneři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5E0C0F"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4D06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Kdo vám s projektem pomůže?</w:t>
            </w:r>
          </w:p>
        </w:tc>
      </w:tr>
      <w:tr w:rsidR="00CB3909" w:rsidRPr="00934E0A" w:rsidTr="00CB3909">
        <w:tc>
          <w:tcPr>
            <w:tcW w:w="8780" w:type="dxa"/>
          </w:tcPr>
          <w:p w:rsidR="00CB3909" w:rsidRPr="00934E0A" w:rsidRDefault="00CB3909" w:rsidP="004D06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D77319" w:rsidRDefault="00BB1869">
      <w:pPr>
        <w:pStyle w:val="Nadpis2"/>
        <w:rPr>
          <w:rFonts w:cstheme="majorHAnsi"/>
          <w:sz w:val="24"/>
          <w:szCs w:val="24"/>
        </w:rPr>
      </w:pPr>
      <w:bookmarkStart w:id="0" w:name="_GoBack"/>
      <w:bookmarkEnd w:id="0"/>
      <w:r w:rsidRPr="00934E0A">
        <w:rPr>
          <w:rFonts w:cstheme="majorHAnsi"/>
          <w:sz w:val="24"/>
          <w:szCs w:val="24"/>
        </w:rPr>
        <w:t>6. Rozpočet projektu</w:t>
      </w:r>
    </w:p>
    <w:p w:rsidR="005E0C0F" w:rsidRDefault="005E0C0F" w:rsidP="005E0C0F"/>
    <w:p w:rsidR="005E0C0F" w:rsidRPr="00934E0A" w:rsidRDefault="005E0C0F" w:rsidP="005E0C0F">
      <w:pPr>
        <w:pStyle w:val="Nadpis3"/>
        <w:rPr>
          <w:rFonts w:cstheme="majorHAnsi"/>
          <w:sz w:val="24"/>
          <w:szCs w:val="24"/>
        </w:rPr>
      </w:pPr>
      <w:r w:rsidRPr="00934E0A">
        <w:rPr>
          <w:rFonts w:cstheme="majorHAnsi"/>
          <w:sz w:val="24"/>
          <w:szCs w:val="24"/>
        </w:rPr>
        <w:t>Rozpočet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0"/>
        <w:gridCol w:w="3000"/>
      </w:tblGrid>
      <w:tr w:rsidR="005E0C0F" w:rsidRPr="00934E0A" w:rsidTr="008A5B31">
        <w:tc>
          <w:tcPr>
            <w:tcW w:w="5637" w:type="dxa"/>
            <w:shd w:val="clear" w:color="auto" w:fill="CCC0D9" w:themeFill="accent4" w:themeFillTint="66"/>
          </w:tcPr>
          <w:p w:rsidR="005E0C0F" w:rsidRPr="00BC36B7" w:rsidRDefault="005E0C0F" w:rsidP="00A03D9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C36B7">
              <w:rPr>
                <w:rFonts w:asciiTheme="majorHAnsi" w:hAnsiTheme="majorHAnsi" w:cstheme="majorHAnsi"/>
                <w:b/>
                <w:sz w:val="24"/>
                <w:szCs w:val="24"/>
              </w:rPr>
              <w:t>Položka</w:t>
            </w:r>
          </w:p>
        </w:tc>
        <w:tc>
          <w:tcPr>
            <w:tcW w:w="3003" w:type="dxa"/>
            <w:shd w:val="clear" w:color="auto" w:fill="CCC0D9" w:themeFill="accent4" w:themeFillTint="66"/>
          </w:tcPr>
          <w:p w:rsidR="005E0C0F" w:rsidRPr="00BC36B7" w:rsidRDefault="005E0C0F" w:rsidP="00A03D9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C36B7">
              <w:rPr>
                <w:rFonts w:asciiTheme="majorHAnsi" w:hAnsiTheme="majorHAnsi" w:cstheme="majorHAnsi"/>
                <w:b/>
                <w:sz w:val="24"/>
                <w:szCs w:val="24"/>
              </w:rPr>
              <w:t>Částka</w:t>
            </w:r>
          </w:p>
        </w:tc>
      </w:tr>
      <w:tr w:rsidR="005E0C0F" w:rsidRPr="00934E0A" w:rsidTr="008A5B31">
        <w:tc>
          <w:tcPr>
            <w:tcW w:w="5637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03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0C0F" w:rsidRPr="00934E0A" w:rsidTr="008A5B31">
        <w:tc>
          <w:tcPr>
            <w:tcW w:w="5637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03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0C0F" w:rsidRPr="00934E0A" w:rsidTr="008A5B31">
        <w:tc>
          <w:tcPr>
            <w:tcW w:w="5637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03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0C0F" w:rsidRPr="00934E0A" w:rsidTr="008A5B31">
        <w:tc>
          <w:tcPr>
            <w:tcW w:w="5637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03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0C0F" w:rsidRPr="00934E0A" w:rsidTr="008A5B31">
        <w:tc>
          <w:tcPr>
            <w:tcW w:w="5637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03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0C0F" w:rsidRPr="00934E0A" w:rsidTr="008A5B31">
        <w:tc>
          <w:tcPr>
            <w:tcW w:w="5637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03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0C0F" w:rsidRPr="00934E0A" w:rsidTr="008A5B31">
        <w:tc>
          <w:tcPr>
            <w:tcW w:w="5637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4E0A">
              <w:rPr>
                <w:rFonts w:asciiTheme="majorHAnsi" w:hAnsiTheme="majorHAnsi" w:cstheme="majorHAnsi"/>
                <w:sz w:val="24"/>
                <w:szCs w:val="24"/>
              </w:rPr>
              <w:t>CELKEM</w:t>
            </w:r>
            <w:r w:rsidR="008A5B31">
              <w:rPr>
                <w:rFonts w:asciiTheme="majorHAnsi" w:hAnsiTheme="majorHAnsi" w:cstheme="majorHAnsi"/>
                <w:sz w:val="24"/>
                <w:szCs w:val="24"/>
              </w:rPr>
              <w:t xml:space="preserve"> (příspěvek z MAS max. 10.000,-Kč)</w:t>
            </w:r>
          </w:p>
        </w:tc>
        <w:tc>
          <w:tcPr>
            <w:tcW w:w="3003" w:type="dxa"/>
          </w:tcPr>
          <w:p w:rsidR="005E0C0F" w:rsidRPr="00934E0A" w:rsidRDefault="005E0C0F" w:rsidP="00A03D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77319" w:rsidRPr="00934E0A" w:rsidRDefault="005E0C0F" w:rsidP="005E0C0F">
      <w:pPr>
        <w:rPr>
          <w:rFonts w:asciiTheme="majorHAnsi" w:hAnsiTheme="majorHAnsi" w:cstheme="majorHAnsi"/>
          <w:sz w:val="24"/>
          <w:szCs w:val="24"/>
        </w:rPr>
      </w:pPr>
      <w:r w:rsidRPr="00934E0A">
        <w:rPr>
          <w:rFonts w:asciiTheme="majorHAnsi" w:hAnsiTheme="majorHAnsi" w:cstheme="majorHAnsi"/>
          <w:sz w:val="24"/>
          <w:szCs w:val="24"/>
        </w:rPr>
        <w:br/>
      </w:r>
    </w:p>
    <w:p w:rsidR="00D77319" w:rsidRPr="00934E0A" w:rsidRDefault="00BB1869">
      <w:pPr>
        <w:pStyle w:val="Nadpis2"/>
        <w:rPr>
          <w:rFonts w:cstheme="majorHAnsi"/>
          <w:sz w:val="24"/>
          <w:szCs w:val="24"/>
        </w:rPr>
      </w:pPr>
      <w:r w:rsidRPr="00934E0A">
        <w:rPr>
          <w:rFonts w:cstheme="majorHAnsi"/>
          <w:sz w:val="24"/>
          <w:szCs w:val="24"/>
        </w:rPr>
        <w:t>7. Propagace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3909" w:rsidRPr="00CB3909" w:rsidTr="00BC36B7">
        <w:tc>
          <w:tcPr>
            <w:tcW w:w="8780" w:type="dxa"/>
            <w:shd w:val="clear" w:color="auto" w:fill="CCC0D9" w:themeFill="accent4" w:themeFillTint="66"/>
          </w:tcPr>
          <w:p w:rsidR="00CB3909" w:rsidRPr="00CB3909" w:rsidRDefault="00CB3909" w:rsidP="00275C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3909">
              <w:rPr>
                <w:rFonts w:asciiTheme="majorHAnsi" w:hAnsiTheme="majorHAnsi" w:cstheme="majorHAnsi"/>
                <w:b/>
                <w:sz w:val="24"/>
                <w:szCs w:val="24"/>
              </w:rPr>
              <w:t>Jak budete o projektu informovat?</w:t>
            </w:r>
          </w:p>
        </w:tc>
      </w:tr>
      <w:tr w:rsidR="00CB3909" w:rsidRPr="00CB3909" w:rsidTr="008A5B31">
        <w:trPr>
          <w:trHeight w:val="568"/>
        </w:trPr>
        <w:tc>
          <w:tcPr>
            <w:tcW w:w="8780" w:type="dxa"/>
          </w:tcPr>
          <w:p w:rsidR="00CB3909" w:rsidRPr="00CB3909" w:rsidRDefault="00CB3909" w:rsidP="00275C7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D77319" w:rsidRPr="00934E0A" w:rsidRDefault="00BB1869">
      <w:pPr>
        <w:rPr>
          <w:rFonts w:asciiTheme="majorHAnsi" w:hAnsiTheme="majorHAnsi" w:cstheme="majorHAnsi"/>
          <w:sz w:val="24"/>
          <w:szCs w:val="24"/>
        </w:rPr>
      </w:pPr>
      <w:r w:rsidRPr="00934E0A">
        <w:rPr>
          <w:rFonts w:asciiTheme="majorHAnsi" w:hAnsiTheme="majorHAnsi" w:cstheme="majorHAnsi"/>
          <w:sz w:val="24"/>
          <w:szCs w:val="24"/>
        </w:rPr>
        <w:br/>
      </w:r>
    </w:p>
    <w:p w:rsidR="00D77319" w:rsidRPr="00934E0A" w:rsidRDefault="00BB1869">
      <w:pPr>
        <w:pStyle w:val="Nadpis2"/>
        <w:rPr>
          <w:rFonts w:cstheme="majorHAnsi"/>
          <w:sz w:val="24"/>
          <w:szCs w:val="24"/>
        </w:rPr>
      </w:pPr>
      <w:r w:rsidRPr="00934E0A">
        <w:rPr>
          <w:rFonts w:cstheme="majorHAnsi"/>
          <w:sz w:val="24"/>
          <w:szCs w:val="24"/>
        </w:rPr>
        <w:t>8. Vyhodnocení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E0C0F" w:rsidRPr="005E0C0F" w:rsidTr="00BC36B7">
        <w:tc>
          <w:tcPr>
            <w:tcW w:w="8780" w:type="dxa"/>
            <w:shd w:val="clear" w:color="auto" w:fill="CCC0D9" w:themeFill="accent4" w:themeFillTint="66"/>
          </w:tcPr>
          <w:p w:rsidR="005E0C0F" w:rsidRPr="005E0C0F" w:rsidRDefault="005E0C0F" w:rsidP="00AB07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0C0F">
              <w:rPr>
                <w:rFonts w:asciiTheme="majorHAnsi" w:hAnsiTheme="majorHAnsi" w:cstheme="majorHAnsi"/>
                <w:b/>
                <w:sz w:val="24"/>
                <w:szCs w:val="24"/>
              </w:rPr>
              <w:t>Jak poznáte, že se projekt povedl?</w:t>
            </w:r>
          </w:p>
        </w:tc>
      </w:tr>
      <w:tr w:rsidR="005E0C0F" w:rsidRPr="00934E0A" w:rsidTr="005E0C0F">
        <w:tc>
          <w:tcPr>
            <w:tcW w:w="8780" w:type="dxa"/>
          </w:tcPr>
          <w:p w:rsidR="005E0C0F" w:rsidRPr="00934E0A" w:rsidRDefault="005E0C0F" w:rsidP="00AB078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0C0F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:rsidR="005E0C0F" w:rsidRDefault="005E0C0F">
      <w:pPr>
        <w:pStyle w:val="Nadpis2"/>
        <w:rPr>
          <w:rFonts w:cstheme="majorHAnsi"/>
          <w:sz w:val="24"/>
          <w:szCs w:val="24"/>
        </w:rPr>
      </w:pPr>
    </w:p>
    <w:p w:rsidR="00D77319" w:rsidRPr="00934E0A" w:rsidRDefault="00BB1869">
      <w:pPr>
        <w:pStyle w:val="Nadpis2"/>
        <w:rPr>
          <w:rFonts w:cstheme="majorHAnsi"/>
          <w:sz w:val="24"/>
          <w:szCs w:val="24"/>
        </w:rPr>
      </w:pPr>
      <w:r w:rsidRPr="00934E0A">
        <w:rPr>
          <w:rFonts w:cstheme="majorHAnsi"/>
          <w:sz w:val="24"/>
          <w:szCs w:val="24"/>
        </w:rPr>
        <w:t>9. Souhlas a podpis</w:t>
      </w:r>
    </w:p>
    <w:p w:rsidR="00D77319" w:rsidRPr="00934E0A" w:rsidRDefault="00BB1869">
      <w:pPr>
        <w:rPr>
          <w:rFonts w:asciiTheme="majorHAnsi" w:hAnsiTheme="majorHAnsi" w:cstheme="majorHAnsi"/>
          <w:sz w:val="24"/>
          <w:szCs w:val="24"/>
        </w:rPr>
      </w:pPr>
      <w:r w:rsidRPr="00934E0A">
        <w:rPr>
          <w:rFonts w:asciiTheme="majorHAnsi" w:hAnsiTheme="majorHAnsi" w:cstheme="majorHAnsi"/>
          <w:b/>
          <w:sz w:val="24"/>
          <w:szCs w:val="24"/>
        </w:rPr>
        <w:t>Prohlašujeme, že všechny uvedené informace jsou pravdivé a projekt bude realizován v souladu s cíli výzvy „Mladí pro komunitu“.</w:t>
      </w:r>
    </w:p>
    <w:p w:rsidR="00D77319" w:rsidRDefault="00BB1869" w:rsidP="005E0C0F">
      <w:pPr>
        <w:rPr>
          <w:rFonts w:asciiTheme="majorHAnsi" w:hAnsiTheme="majorHAnsi" w:cstheme="majorHAnsi"/>
          <w:sz w:val="24"/>
          <w:szCs w:val="24"/>
        </w:rPr>
      </w:pPr>
      <w:r w:rsidRPr="00934E0A">
        <w:rPr>
          <w:rFonts w:asciiTheme="majorHAnsi" w:hAnsiTheme="majorHAnsi" w:cstheme="majorHAnsi"/>
          <w:sz w:val="24"/>
          <w:szCs w:val="24"/>
        </w:rPr>
        <w:br/>
      </w:r>
      <w:r w:rsidRPr="00934E0A">
        <w:rPr>
          <w:rFonts w:asciiTheme="majorHAnsi" w:hAnsiTheme="majorHAnsi" w:cstheme="majorHAnsi"/>
          <w:sz w:val="24"/>
          <w:szCs w:val="24"/>
        </w:rPr>
        <w:br/>
        <w:t>Datum: ____________________________</w:t>
      </w:r>
    </w:p>
    <w:p w:rsidR="00896510" w:rsidRPr="00934E0A" w:rsidRDefault="00896510" w:rsidP="005E0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Podpis</w:t>
      </w:r>
      <w:r w:rsidRPr="00934E0A">
        <w:rPr>
          <w:rFonts w:asciiTheme="majorHAnsi" w:hAnsiTheme="majorHAnsi" w:cstheme="majorHAnsi"/>
          <w:sz w:val="24"/>
          <w:szCs w:val="24"/>
        </w:rPr>
        <w:t>: ____________________________</w:t>
      </w:r>
    </w:p>
    <w:sectPr w:rsidR="00896510" w:rsidRPr="00934E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8594F"/>
    <w:rsid w:val="0029639D"/>
    <w:rsid w:val="00326F90"/>
    <w:rsid w:val="005752E0"/>
    <w:rsid w:val="005E0C0F"/>
    <w:rsid w:val="00896510"/>
    <w:rsid w:val="008A5B31"/>
    <w:rsid w:val="00934E0A"/>
    <w:rsid w:val="00AA1D8D"/>
    <w:rsid w:val="00B47730"/>
    <w:rsid w:val="00BB1869"/>
    <w:rsid w:val="00BC36B7"/>
    <w:rsid w:val="00CB0664"/>
    <w:rsid w:val="00CB3909"/>
    <w:rsid w:val="00D77319"/>
    <w:rsid w:val="00DF00B5"/>
    <w:rsid w:val="00F90C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A7897"/>
  <w14:defaultImageDpi w14:val="300"/>
  <w15:docId w15:val="{82E00C95-9752-4C14-8D7A-C2551B20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686E3B-74BD-4D15-8E32-CE5854BA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171</Words>
  <Characters>1012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/>
      <vt:lpstr>    1. Základní informace o žadateli</vt:lpstr>
      <vt:lpstr>    </vt:lpstr>
      <vt:lpstr>    </vt:lpstr>
      <vt:lpstr>    </vt:lpstr>
      <vt:lpstr>    2. Popis projektu</vt:lpstr>
      <vt:lpstr>    4. Zapojení komunity</vt:lpstr>
      <vt:lpstr>    5. Partneři projektu</vt:lpstr>
      <vt:lpstr>    </vt:lpstr>
      <vt:lpstr>    </vt:lpstr>
      <vt:lpstr>    6. Rozpočet projektu</vt:lpstr>
      <vt:lpstr>        Rozpočet projektu</vt:lpstr>
      <vt:lpstr>    7. Propagace projektu</vt:lpstr>
      <vt:lpstr>    8. Vyhodnocení projektu</vt:lpstr>
      <vt:lpstr>    </vt:lpstr>
      <vt:lpstr>    9. Souhlas a podpis</vt:lpstr>
      <vt:lpstr/>
    </vt:vector>
  </TitlesOfParts>
  <Manager/>
  <Company/>
  <LinksUpToDate>false</LinksUpToDate>
  <CharactersWithSpaces>1181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</cp:lastModifiedBy>
  <cp:revision>4</cp:revision>
  <dcterms:created xsi:type="dcterms:W3CDTF">2026-05-14T08:05:00Z</dcterms:created>
  <dcterms:modified xsi:type="dcterms:W3CDTF">2026-05-20T13:45:00Z</dcterms:modified>
  <cp:category/>
</cp:coreProperties>
</file>